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Prima    </w:t>
      </w:r>
      <w:r>
        <w:t xml:space="preserve">   Sobrino    </w:t>
      </w:r>
      <w:r>
        <w:t xml:space="preserve">   Sobrina    </w:t>
      </w:r>
      <w:r>
        <w:t xml:space="preserve">   Suegro    </w:t>
      </w:r>
      <w:r>
        <w:t xml:space="preserve">   Suegra    </w:t>
      </w:r>
      <w:r>
        <w:t xml:space="preserve">   Tío    </w:t>
      </w:r>
      <w:r>
        <w:t xml:space="preserve">   Tía    </w:t>
      </w:r>
      <w:r>
        <w:t xml:space="preserve">   Amigo    </w:t>
      </w:r>
      <w:r>
        <w:t xml:space="preserve">   Amiga    </w:t>
      </w:r>
      <w:r>
        <w:t xml:space="preserve">   Gente    </w:t>
      </w:r>
      <w:r>
        <w:t xml:space="preserve">   Muchacho    </w:t>
      </w:r>
      <w:r>
        <w:t xml:space="preserve">   Muchacha    </w:t>
      </w:r>
      <w:r>
        <w:t xml:space="preserve">   Niño    </w:t>
      </w:r>
      <w:r>
        <w:t xml:space="preserve">   Niña    </w:t>
      </w:r>
      <w:r>
        <w:t xml:space="preserve">   Novio    </w:t>
      </w:r>
      <w:r>
        <w:t xml:space="preserve">   Novia    </w:t>
      </w:r>
      <w:r>
        <w:t xml:space="preserve">   Madre    </w:t>
      </w:r>
      <w:r>
        <w:t xml:space="preserve">   Madrastra    </w:t>
      </w:r>
      <w:r>
        <w:t xml:space="preserve">   Hijos    </w:t>
      </w:r>
      <w:r>
        <w:t xml:space="preserve">   Hija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Vocabulario</dc:title>
  <dcterms:created xsi:type="dcterms:W3CDTF">2021-10-11T06:31:28Z</dcterms:created>
  <dcterms:modified xsi:type="dcterms:W3CDTF">2021-10-11T06:31:28Z</dcterms:modified>
</cp:coreProperties>
</file>