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azul    </w:t>
      </w:r>
      <w:r>
        <w:t xml:space="preserve">   morado    </w:t>
      </w:r>
      <w:r>
        <w:t xml:space="preserve">   marron    </w:t>
      </w:r>
      <w:r>
        <w:t xml:space="preserve">   negro    </w:t>
      </w:r>
      <w:r>
        <w:t xml:space="preserve">   verde    </w:t>
      </w:r>
      <w:r>
        <w:t xml:space="preserve">   rojo    </w:t>
      </w:r>
      <w:r>
        <w:t xml:space="preserve">   simpatico    </w:t>
      </w:r>
      <w:r>
        <w:t xml:space="preserve">   dificil    </w:t>
      </w:r>
      <w:r>
        <w:t xml:space="preserve">   facil    </w:t>
      </w:r>
      <w:r>
        <w:t xml:space="preserve">   vivir    </w:t>
      </w:r>
      <w:r>
        <w:t xml:space="preserve">   recibir    </w:t>
      </w:r>
      <w:r>
        <w:t xml:space="preserve">   partir    </w:t>
      </w:r>
      <w:r>
        <w:t xml:space="preserve">   dividir    </w:t>
      </w:r>
      <w:r>
        <w:t xml:space="preserve">   describir    </w:t>
      </w:r>
      <w:r>
        <w:t xml:space="preserve">   cubrir    </w:t>
      </w:r>
      <w:r>
        <w:t xml:space="preserve">   abrir    </w:t>
      </w:r>
      <w:r>
        <w:t xml:space="preserve">   vender    </w:t>
      </w:r>
      <w:r>
        <w:t xml:space="preserve">   responder    </w:t>
      </w:r>
      <w:r>
        <w:t xml:space="preserve">   leer    </w:t>
      </w:r>
      <w:r>
        <w:t xml:space="preserve">   correr    </w:t>
      </w:r>
      <w:r>
        <w:t xml:space="preserve">   comprender    </w:t>
      </w:r>
      <w:r>
        <w:t xml:space="preserve">   comer    </w:t>
      </w:r>
      <w:r>
        <w:t xml:space="preserve">   beber    </w:t>
      </w:r>
      <w:r>
        <w:t xml:space="preserve">   adonde    </w:t>
      </w:r>
      <w:r>
        <w:t xml:space="preserve">   cuantos    </w:t>
      </w:r>
      <w:r>
        <w:t xml:space="preserve">   cuanto    </w:t>
      </w:r>
      <w:r>
        <w:t xml:space="preserve">   donde    </w:t>
      </w:r>
      <w:r>
        <w:t xml:space="preserve">   que    </w:t>
      </w:r>
      <w:r>
        <w:t xml:space="preserve">   cuando    </w:t>
      </w:r>
      <w:r>
        <w:t xml:space="preserve">   cual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Word Search</dc:title>
  <dcterms:created xsi:type="dcterms:W3CDTF">2021-10-11T06:30:39Z</dcterms:created>
  <dcterms:modified xsi:type="dcterms:W3CDTF">2021-10-11T06:30:39Z</dcterms:modified>
</cp:coreProperties>
</file>