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el restaurante    </w:t>
      </w:r>
      <w:r>
        <w:t xml:space="preserve">   la piscina    </w:t>
      </w:r>
      <w:r>
        <w:t xml:space="preserve">   el cine    </w:t>
      </w:r>
      <w:r>
        <w:t xml:space="preserve">   el centro comercial    </w:t>
      </w:r>
      <w:r>
        <w:t xml:space="preserve">   el campo    </w:t>
      </w:r>
      <w:r>
        <w:t xml:space="preserve">   el parque    </w:t>
      </w:r>
      <w:r>
        <w:t xml:space="preserve">   la playa    </w:t>
      </w:r>
      <w:r>
        <w:t xml:space="preserve">   el gimnasio    </w:t>
      </w:r>
      <w:r>
        <w:t xml:space="preserve">   la biblioteca    </w:t>
      </w:r>
      <w:r>
        <w:t xml:space="preserve">  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Word Search</dc:title>
  <dcterms:created xsi:type="dcterms:W3CDTF">2021-10-11T06:29:58Z</dcterms:created>
  <dcterms:modified xsi:type="dcterms:W3CDTF">2021-10-11T06:29:58Z</dcterms:modified>
</cp:coreProperties>
</file>