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buenos    </w:t>
      </w:r>
      <w:r>
        <w:t xml:space="preserve">   hola    </w:t>
      </w:r>
      <w:r>
        <w:t xml:space="preserve">   chica    </w:t>
      </w:r>
      <w:r>
        <w:t xml:space="preserve">   chico    </w:t>
      </w:r>
      <w:r>
        <w:t xml:space="preserve">   verde    </w:t>
      </w:r>
      <w:r>
        <w:t xml:space="preserve">   siete    </w:t>
      </w:r>
      <w:r>
        <w:t xml:space="preserve">   rojo    </w:t>
      </w:r>
      <w:r>
        <w:t xml:space="preserve">   uno    </w:t>
      </w:r>
      <w:r>
        <w:t xml:space="preserve">   La fecha    </w:t>
      </w:r>
      <w:r>
        <w:t xml:space="preserve">   Azul    </w:t>
      </w:r>
      <w:r>
        <w:t xml:space="preserve">   Espanol    </w:t>
      </w:r>
      <w:r>
        <w:t xml:space="preserve">   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Word search</dc:title>
  <dcterms:created xsi:type="dcterms:W3CDTF">2021-10-11T06:30:27Z</dcterms:created>
  <dcterms:modified xsi:type="dcterms:W3CDTF">2021-10-11T06:30:27Z</dcterms:modified>
</cp:coreProperties>
</file>