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mi insti    </w:t>
      </w:r>
      <w:r>
        <w:t xml:space="preserve">   estudiante    </w:t>
      </w:r>
      <w:r>
        <w:t xml:space="preserve">   maestro    </w:t>
      </w:r>
      <w:r>
        <w:t xml:space="preserve">   maestra    </w:t>
      </w:r>
      <w:r>
        <w:t xml:space="preserve">   el horario    </w:t>
      </w:r>
      <w:r>
        <w:t xml:space="preserve">   el recreo    </w:t>
      </w:r>
      <w:r>
        <w:t xml:space="preserve">   la hora de comer    </w:t>
      </w:r>
      <w:r>
        <w:t xml:space="preserve">   el dibujo    </w:t>
      </w:r>
      <w:r>
        <w:t xml:space="preserve">   la historia    </w:t>
      </w:r>
      <w:r>
        <w:t xml:space="preserve">   el teatro    </w:t>
      </w:r>
      <w:r>
        <w:t xml:space="preserve">   el ingles    </w:t>
      </w:r>
      <w:r>
        <w:t xml:space="preserve">   las ciencias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</dc:title>
  <dcterms:created xsi:type="dcterms:W3CDTF">2021-10-11T06:30:20Z</dcterms:created>
  <dcterms:modified xsi:type="dcterms:W3CDTF">2021-10-11T06:30:20Z</dcterms:modified>
</cp:coreProperties>
</file>