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poner dinero aqui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algo que usas en tus manos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hombres usan esto alrededor de su cuello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 pones esto para oler bien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Algo que usas alrededor de tu cuello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usted compra zapatos aqui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 pones esto alrededor de tu cuello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 pones esto en tus oidos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 a esta tienda a comprar libros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pon esto en tu dedo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</dc:title>
  <dcterms:created xsi:type="dcterms:W3CDTF">2021-10-11T06:30:25Z</dcterms:created>
  <dcterms:modified xsi:type="dcterms:W3CDTF">2021-10-11T06:30:25Z</dcterms:modified>
</cp:coreProperties>
</file>