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"TENER"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because?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that they play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"Un Bocadillo"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phrase which is different to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orange juice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"Ser"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words join two sentences together?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i love....?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would you say I go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hablar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words called ending with los/las?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words called ending with AR, ER,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words which show what you are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we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"Detesto/Odio"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I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crossword</dc:title>
  <dcterms:created xsi:type="dcterms:W3CDTF">2021-10-11T06:30:21Z</dcterms:created>
  <dcterms:modified xsi:type="dcterms:W3CDTF">2021-10-11T06:30:21Z</dcterms:modified>
</cp:coreProperties>
</file>