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Espanol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for beard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for glasses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for grey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for blonde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for 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for hait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for 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for ginger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for moustache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for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for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crucigrama</dc:title>
  <dcterms:created xsi:type="dcterms:W3CDTF">2021-10-11T06:31:38Z</dcterms:created>
  <dcterms:modified xsi:type="dcterms:W3CDTF">2021-10-11T06:31:38Z</dcterms:modified>
</cp:coreProperties>
</file>