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 de Actividad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visitar    </w:t>
      </w:r>
      <w:r>
        <w:t xml:space="preserve">   trabajar    </w:t>
      </w:r>
      <w:r>
        <w:t xml:space="preserve">   tomar    </w:t>
      </w:r>
      <w:r>
        <w:t xml:space="preserve">   practicar    </w:t>
      </w:r>
      <w:r>
        <w:t xml:space="preserve">   mirar    </w:t>
      </w:r>
      <w:r>
        <w:t xml:space="preserve">   hablar    </w:t>
      </w:r>
      <w:r>
        <w:t xml:space="preserve">   estudiar    </w:t>
      </w:r>
      <w:r>
        <w:t xml:space="preserve">   eschuchar    </w:t>
      </w:r>
      <w:r>
        <w:t xml:space="preserve">   desear    </w:t>
      </w:r>
      <w:r>
        <w:t xml:space="preserve">   comprar    </w:t>
      </w:r>
      <w:r>
        <w:t xml:space="preserve">   yo    </w:t>
      </w:r>
      <w:r>
        <w:t xml:space="preserve">   tu    </w:t>
      </w:r>
      <w:r>
        <w:t xml:space="preserve">   ustedes    </w:t>
      </w:r>
      <w:r>
        <w:t xml:space="preserve">   usted    </w:t>
      </w:r>
      <w:r>
        <w:t xml:space="preserve">   nosotros    </w:t>
      </w:r>
      <w:r>
        <w:t xml:space="preserve">   ellos    </w:t>
      </w:r>
      <w:r>
        <w:t xml:space="preserve">   ellas    </w:t>
      </w:r>
      <w:r>
        <w:t xml:space="preserve">   ella    </w:t>
      </w:r>
      <w:r>
        <w:t xml:space="preserve">   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de Actividad</dc:title>
  <dcterms:created xsi:type="dcterms:W3CDTF">2021-10-11T06:30:36Z</dcterms:created>
  <dcterms:modified xsi:type="dcterms:W3CDTF">2021-10-11T06:30:36Z</dcterms:modified>
</cp:coreProperties>
</file>