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Espanol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preguntar a una persona si necesita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persona acusada de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para ejecutar una acción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para aumentar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para ayudar a una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grupo de lucha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protección contra el peligro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una línea que separa dos zonas geográficas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encontrar la cantidad, tamaño o grado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dar una orden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estas personas luchan en la guerra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fuerza militar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poner bajo custodia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tiempo limitado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usado para describir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cuando te proteges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barrera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 _________ alrededor del mundo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utilizado durante la lucha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dar dinero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</dc:title>
  <dcterms:created xsi:type="dcterms:W3CDTF">2021-10-11T06:30:27Z</dcterms:created>
  <dcterms:modified xsi:type="dcterms:W3CDTF">2021-10-11T06:30:27Z</dcterms:modified>
</cp:coreProperties>
</file>