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Espanol palabra buscar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argentina    </w:t>
      </w:r>
      <w:r>
        <w:t xml:space="preserve">   boligrafo    </w:t>
      </w:r>
      <w:r>
        <w:t xml:space="preserve">   carpeta    </w:t>
      </w:r>
      <w:r>
        <w:t xml:space="preserve">   colombia    </w:t>
      </w:r>
      <w:r>
        <w:t xml:space="preserve">   como    </w:t>
      </w:r>
      <w:r>
        <w:t xml:space="preserve">   costa rico    </w:t>
      </w:r>
      <w:r>
        <w:t xml:space="preserve">   cual    </w:t>
      </w:r>
      <w:r>
        <w:t xml:space="preserve">   cuando    </w:t>
      </w:r>
      <w:r>
        <w:t xml:space="preserve">   cuantos    </w:t>
      </w:r>
      <w:r>
        <w:t xml:space="preserve">   domingo    </w:t>
      </w:r>
      <w:r>
        <w:t xml:space="preserve">   ellas    </w:t>
      </w:r>
      <w:r>
        <w:t xml:space="preserve">   ellos    </w:t>
      </w:r>
      <w:r>
        <w:t xml:space="preserve">   espana    </w:t>
      </w:r>
      <w:r>
        <w:t xml:space="preserve">   jueves    </w:t>
      </w:r>
      <w:r>
        <w:t xml:space="preserve">   lapiz    </w:t>
      </w:r>
      <w:r>
        <w:t xml:space="preserve">   lunes    </w:t>
      </w:r>
      <w:r>
        <w:t xml:space="preserve">   martes    </w:t>
      </w:r>
      <w:r>
        <w:t xml:space="preserve">   mexico    </w:t>
      </w:r>
      <w:r>
        <w:t xml:space="preserve">   miercoles    </w:t>
      </w:r>
      <w:r>
        <w:t xml:space="preserve">   nosotras    </w:t>
      </w:r>
      <w:r>
        <w:t xml:space="preserve">   nosotros    </w:t>
      </w:r>
      <w:r>
        <w:t xml:space="preserve">   panama    </w:t>
      </w:r>
      <w:r>
        <w:t xml:space="preserve">   papel    </w:t>
      </w:r>
      <w:r>
        <w:t xml:space="preserve">   por que    </w:t>
      </w:r>
      <w:r>
        <w:t xml:space="preserve">   quien    </w:t>
      </w:r>
      <w:r>
        <w:t xml:space="preserve">   sabado    </w:t>
      </w:r>
      <w:r>
        <w:t xml:space="preserve">   venezuela    </w:t>
      </w:r>
      <w:r>
        <w:t xml:space="preserve">   viernes    </w:t>
      </w:r>
      <w:r>
        <w:t xml:space="preserve">   vosotras    </w:t>
      </w:r>
      <w:r>
        <w:t xml:space="preserve">   vosotros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palabra buscar</dc:title>
  <dcterms:created xsi:type="dcterms:W3CDTF">2021-10-11T06:30:47Z</dcterms:created>
  <dcterms:modified xsi:type="dcterms:W3CDTF">2021-10-11T06:30:47Z</dcterms:modified>
</cp:coreProperties>
</file>