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trabajo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subjeto en clase y un profesion ecargado de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profesion de contabilidad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tu eres el jefe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libro que necesito en contabilidad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dinero que tu pages cuando tu compras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numeros en orden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tu creas de situaciones actual y 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cerca de el numero de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tipo de coche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escribir informacion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accion con calculadores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trabajo</dc:title>
  <dcterms:created xsi:type="dcterms:W3CDTF">2021-10-11T06:30:02Z</dcterms:created>
  <dcterms:modified xsi:type="dcterms:W3CDTF">2021-10-11T06:30:02Z</dcterms:modified>
</cp:coreProperties>
</file>