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BOLIGRAFO    </w:t>
      </w:r>
      <w:r>
        <w:t xml:space="preserve">   BORRADOR    </w:t>
      </w:r>
      <w:r>
        <w:t xml:space="preserve">   CALCULADORA    </w:t>
      </w:r>
      <w:r>
        <w:t xml:space="preserve">   CARPETA    </w:t>
      </w:r>
      <w:r>
        <w:t xml:space="preserve">   COMPTADORA    </w:t>
      </w:r>
      <w:r>
        <w:t xml:space="preserve">   CUADERNO    </w:t>
      </w:r>
      <w:r>
        <w:t xml:space="preserve">   DICCIONARIO    </w:t>
      </w:r>
      <w:r>
        <w:t xml:space="preserve">   LAPIZ    </w:t>
      </w:r>
      <w:r>
        <w:t xml:space="preserve">   LIBRO    </w:t>
      </w:r>
      <w:r>
        <w:t xml:space="preserve">   MESA    </w:t>
      </w:r>
      <w:r>
        <w:t xml:space="preserve">   MOCHILA    </w:t>
      </w:r>
      <w:r>
        <w:t xml:space="preserve">   PAPEL    </w:t>
      </w:r>
      <w:r>
        <w:t xml:space="preserve">   PIZARRA    </w:t>
      </w:r>
      <w:r>
        <w:t xml:space="preserve">   PUERTA    </w:t>
      </w:r>
      <w:r>
        <w:t xml:space="preserve">   REGLA    </w:t>
      </w:r>
      <w:r>
        <w:t xml:space="preserve">   RELOJ    </w:t>
      </w:r>
      <w:r>
        <w:t xml:space="preserve">   SILLA    </w:t>
      </w:r>
      <w:r>
        <w:t xml:space="preserve">   TIZA    </w:t>
      </w:r>
      <w:r>
        <w:t xml:space="preserve">   VENTANA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vocab words</dc:title>
  <dcterms:created xsi:type="dcterms:W3CDTF">2021-10-11T06:30:20Z</dcterms:created>
  <dcterms:modified xsi:type="dcterms:W3CDTF">2021-10-11T06:30:20Z</dcterms:modified>
</cp:coreProperties>
</file>