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Translation January in Espanõl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"Name"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"Como Estas"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ask what someone's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say, see you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"Class" in Spanish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Translation of hola (In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where are you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words</dc:title>
  <dcterms:created xsi:type="dcterms:W3CDTF">2021-10-11T06:30:33Z</dcterms:created>
  <dcterms:modified xsi:type="dcterms:W3CDTF">2021-10-11T06:30:33Z</dcterms:modified>
</cp:coreProperties>
</file>