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Tiene que _________ los dientes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I ooo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2021-10-11T06:30:42Z</dcterms:created>
  <dcterms:modified xsi:type="dcterms:W3CDTF">2021-10-11T06:30:42Z</dcterms:modified>
</cp:coreProperties>
</file>