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Invierno    </w:t>
      </w:r>
      <w:r>
        <w:t xml:space="preserve">   Nada    </w:t>
      </w:r>
      <w:r>
        <w:t xml:space="preserve">   Mal    </w:t>
      </w:r>
      <w:r>
        <w:t xml:space="preserve">   Encantado    </w:t>
      </w:r>
      <w:r>
        <w:t xml:space="preserve">   Igualmente    </w:t>
      </w:r>
      <w:r>
        <w:t xml:space="preserve">   Usted    </w:t>
      </w:r>
      <w:r>
        <w:t xml:space="preserve">   Dedo    </w:t>
      </w:r>
      <w:r>
        <w:t xml:space="preserve">   Lloviendo    </w:t>
      </w:r>
      <w:r>
        <w:t xml:space="preserve">   Nevanto    </w:t>
      </w:r>
      <w:r>
        <w:t xml:space="preserve">   Profesor    </w:t>
      </w:r>
      <w:r>
        <w:t xml:space="preserve">   Año    </w:t>
      </w:r>
      <w:r>
        <w:t xml:space="preserve">   Escritorio    </w:t>
      </w:r>
      <w:r>
        <w:t xml:space="preserve">   Pierna    </w:t>
      </w:r>
      <w:r>
        <w:t xml:space="preserve">   Estómago    </w:t>
      </w:r>
      <w:r>
        <w:t xml:space="preserve">   Pelo    </w:t>
      </w:r>
      <w:r>
        <w:t xml:space="preserve">   Boligrafo    </w:t>
      </w:r>
      <w:r>
        <w:t xml:space="preserve">   Primavera    </w:t>
      </w:r>
      <w:r>
        <w:t xml:space="preserve">   Verano    </w:t>
      </w:r>
      <w:r>
        <w:t xml:space="preserve">   Otoño    </w:t>
      </w:r>
      <w:r>
        <w:t xml:space="preserve">   Pupitre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</dc:title>
  <dcterms:created xsi:type="dcterms:W3CDTF">2021-10-11T06:30:45Z</dcterms:created>
  <dcterms:modified xsi:type="dcterms:W3CDTF">2021-10-11T06:30:45Z</dcterms:modified>
</cp:coreProperties>
</file>