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¡¡Español!!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enamorado    </w:t>
      </w:r>
      <w:r>
        <w:t xml:space="preserve">   corazón    </w:t>
      </w:r>
      <w:r>
        <w:t xml:space="preserve">   patria    </w:t>
      </w:r>
      <w:r>
        <w:t xml:space="preserve">   familiares    </w:t>
      </w:r>
      <w:r>
        <w:t xml:space="preserve">   enhorabuena    </w:t>
      </w:r>
      <w:r>
        <w:t xml:space="preserve">   mentiroso    </w:t>
      </w:r>
      <w:r>
        <w:t xml:space="preserve">   gracioso    </w:t>
      </w:r>
      <w:r>
        <w:t xml:space="preserve">   soltero    </w:t>
      </w:r>
      <w:r>
        <w:t xml:space="preserve">   casarse    </w:t>
      </w:r>
      <w:r>
        <w:t xml:space="preserve">   diprimido    </w:t>
      </w:r>
      <w:r>
        <w:t xml:space="preserve">   odiar    </w:t>
      </w:r>
      <w:r>
        <w:t xml:space="preserve">   divorcio    </w:t>
      </w:r>
      <w:r>
        <w:t xml:space="preserve">   cita    </w:t>
      </w:r>
      <w:r>
        <w:t xml:space="preserve">   chisme    </w:t>
      </w:r>
      <w:r>
        <w:t xml:space="preserve">  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¡¡Español!!</dc:title>
  <dcterms:created xsi:type="dcterms:W3CDTF">2021-10-10T23:49:36Z</dcterms:created>
  <dcterms:modified xsi:type="dcterms:W3CDTF">2021-10-10T23:49:36Z</dcterms:modified>
</cp:coreProperties>
</file>