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Español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Remarquer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Relaxer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S`attendre 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éteindre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 pencher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Avoir le goût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Bloquer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 blottir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Sortir la tête, se pencher par la fenêtre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Avoir le goût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économiser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Découvrir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Remercier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Démarrer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 noyer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S`écarter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Ajouter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S`ennuyer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Discerner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Surprendre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1</dc:title>
  <dcterms:created xsi:type="dcterms:W3CDTF">2021-10-11T06:31:15Z</dcterms:created>
  <dcterms:modified xsi:type="dcterms:W3CDTF">2021-10-11T06:31:15Z</dcterms:modified>
</cp:coreProperties>
</file>