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1 Unidad 2B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exam,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(symbol @ used for email addresses)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jersey, polo, 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CD compact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laser 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address (email/internet)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jeans, 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what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hello (telephone greeting)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to, at,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1 Unidad 2B</dc:title>
  <dcterms:created xsi:type="dcterms:W3CDTF">2021-10-11T06:29:52Z</dcterms:created>
  <dcterms:modified xsi:type="dcterms:W3CDTF">2021-10-11T06:29:52Z</dcterms:modified>
</cp:coreProperties>
</file>