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</w:t>
      </w:r>
    </w:p>
    <w:p>
      <w:pPr>
        <w:pStyle w:val="Questions"/>
      </w:pPr>
      <w:r>
        <w:t xml:space="preserve">1. NOIMCAOANITNT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BRAUSA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ATLEANP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ERAIOSFB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OLCRA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ERTAIR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UPATMETAERR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QBUEOS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OGFEU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DSERESSAT RENSTAULA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</dc:title>
  <dcterms:created xsi:type="dcterms:W3CDTF">2021-10-11T06:30:49Z</dcterms:created>
  <dcterms:modified xsi:type="dcterms:W3CDTF">2021-10-11T06:30:49Z</dcterms:modified>
</cp:coreProperties>
</file>