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Español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 gaseosa rodeando la tierra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Efecto de la cantidad de agua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Acción de contaminar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Suceso natural lamentable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Nivel de calor o frío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Acción de desaparición de animales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Ación de rehusar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Actividad de los que aspiran a cargos públicos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Aria natural cubierta de arboles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Elemento químico que afecta el cambio climático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</dc:title>
  <dcterms:created xsi:type="dcterms:W3CDTF">2021-10-11T06:30:51Z</dcterms:created>
  <dcterms:modified xsi:type="dcterms:W3CDTF">2021-10-11T06:30:51Z</dcterms:modified>
</cp:coreProperties>
</file>