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Repelente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Cuidarse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 cánticos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Sonreír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Ducharse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Increíble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Maquillarse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himno 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Dormirse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Quejarse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Alcanzar la 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Llegar al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Inolvidable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2021-10-11T06:29:06Z</dcterms:created>
  <dcterms:modified xsi:type="dcterms:W3CDTF">2021-10-11T06:29:06Z</dcterms:modified>
</cp:coreProperties>
</file>