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Abrigo    </w:t>
      </w:r>
      <w:r>
        <w:t xml:space="preserve">   Azul    </w:t>
      </w:r>
      <w:r>
        <w:t xml:space="preserve">   comida    </w:t>
      </w:r>
      <w:r>
        <w:t xml:space="preserve">   deportes    </w:t>
      </w:r>
      <w:r>
        <w:t xml:space="preserve">   escuela    </w:t>
      </w:r>
      <w:r>
        <w:t xml:space="preserve">   gris    </w:t>
      </w:r>
      <w:r>
        <w:t xml:space="preserve">   hija    </w:t>
      </w:r>
      <w:r>
        <w:t xml:space="preserve">   hijo    </w:t>
      </w:r>
      <w:r>
        <w:t xml:space="preserve">   hombre    </w:t>
      </w:r>
      <w:r>
        <w:t xml:space="preserve">   Jugar    </w:t>
      </w:r>
      <w:r>
        <w:t xml:space="preserve">   Lapiz    </w:t>
      </w:r>
      <w:r>
        <w:t xml:space="preserve">   Maron    </w:t>
      </w:r>
      <w:r>
        <w:t xml:space="preserve">   mujer    </w:t>
      </w:r>
      <w:r>
        <w:t xml:space="preserve">   negro    </w:t>
      </w:r>
      <w:r>
        <w:t xml:space="preserve">   nina    </w:t>
      </w:r>
      <w:r>
        <w:t xml:space="preserve">   nino    </w:t>
      </w:r>
      <w:r>
        <w:t xml:space="preserve">   ninos    </w:t>
      </w:r>
      <w:r>
        <w:t xml:space="preserve">   pelota    </w:t>
      </w:r>
      <w:r>
        <w:t xml:space="preserve">   Planta    </w:t>
      </w:r>
      <w:r>
        <w:t xml:space="preserve">   playa    </w:t>
      </w:r>
      <w:r>
        <w:t xml:space="preserve">   pollo    </w:t>
      </w:r>
      <w:r>
        <w:t xml:space="preserve">   rojo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</dc:title>
  <dcterms:created xsi:type="dcterms:W3CDTF">2021-10-11T06:31:00Z</dcterms:created>
  <dcterms:modified xsi:type="dcterms:W3CDTF">2021-10-11T06:31:00Z</dcterms:modified>
</cp:coreProperties>
</file>