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Español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autoretrato    </w:t>
      </w:r>
      <w:r>
        <w:t xml:space="preserve">   sueños    </w:t>
      </w:r>
      <w:r>
        <w:t xml:space="preserve">   mascotas    </w:t>
      </w:r>
      <w:r>
        <w:t xml:space="preserve">   manos    </w:t>
      </w:r>
      <w:r>
        <w:t xml:space="preserve">   cejas    </w:t>
      </w:r>
      <w:r>
        <w:t xml:space="preserve">   espinas    </w:t>
      </w:r>
      <w:r>
        <w:t xml:space="preserve">   cuello    </w:t>
      </w:r>
      <w:r>
        <w:t xml:space="preserve">   collar    </w:t>
      </w:r>
      <w:r>
        <w:t xml:space="preserve">   relojes    </w:t>
      </w:r>
      <w:r>
        <w:t xml:space="preserve">   obras    </w:t>
      </w:r>
      <w:r>
        <w:t xml:space="preserve">   quesos    </w:t>
      </w:r>
      <w:r>
        <w:t xml:space="preserve">   metafisica    </w:t>
      </w:r>
      <w:r>
        <w:t xml:space="preserve">   artista    </w:t>
      </w:r>
      <w:r>
        <w:t xml:space="preserve">   amores    </w:t>
      </w:r>
      <w:r>
        <w:t xml:space="preserve">   colores    </w:t>
      </w:r>
      <w:r>
        <w:t xml:space="preserve">   Flores    </w:t>
      </w:r>
      <w:r>
        <w:t xml:space="preserve">   aves    </w:t>
      </w:r>
      <w:r>
        <w:t xml:space="preserve">   trauma    </w:t>
      </w:r>
      <w:r>
        <w:t xml:space="preserve">   surrealismo    </w:t>
      </w:r>
      <w:r>
        <w:t xml:space="preserve">   monos    </w:t>
      </w:r>
      <w:r>
        <w:t xml:space="preserve">   Joven    </w:t>
      </w:r>
      <w:r>
        <w:t xml:space="preserve">   Hormigas    </w:t>
      </w:r>
      <w:r>
        <w:t xml:space="preserve">   Muletas    </w:t>
      </w:r>
      <w:r>
        <w:t xml:space="preserve">   mantis    </w:t>
      </w:r>
      <w:r>
        <w:t xml:space="preserve">   Marisposas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2</dc:title>
  <dcterms:created xsi:type="dcterms:W3CDTF">2021-10-11T06:30:44Z</dcterms:created>
  <dcterms:modified xsi:type="dcterms:W3CDTF">2021-10-11T06:30:44Z</dcterms:modified>
</cp:coreProperties>
</file>