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sonrisa    </w:t>
      </w:r>
      <w:r>
        <w:t xml:space="preserve">   risa    </w:t>
      </w:r>
      <w:r>
        <w:t xml:space="preserve">   lágrima    </w:t>
      </w:r>
      <w:r>
        <w:t xml:space="preserve">   beso    </w:t>
      </w:r>
      <w:r>
        <w:t xml:space="preserve">   abrazo    </w:t>
      </w:r>
      <w:r>
        <w:t xml:space="preserve">   increíble    </w:t>
      </w:r>
      <w:r>
        <w:t xml:space="preserve">   cortés    </w:t>
      </w:r>
      <w:r>
        <w:t xml:space="preserve">   emocionado    </w:t>
      </w:r>
      <w:r>
        <w:t xml:space="preserve">   enorme    </w:t>
      </w:r>
      <w:r>
        <w:t xml:space="preserve">   infantil    </w:t>
      </w:r>
      <w:r>
        <w:t xml:space="preserve">   triste    </w:t>
      </w:r>
      <w:r>
        <w:t xml:space="preserve">   antiguo    </w:t>
      </w:r>
      <w:r>
        <w:t xml:space="preserve">   parientes    </w:t>
      </w:r>
      <w:r>
        <w:t xml:space="preserve">   mayores    </w:t>
      </w:r>
      <w:r>
        <w:t xml:space="preserve">   ancianos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2 </dc:title>
  <dcterms:created xsi:type="dcterms:W3CDTF">2021-10-11T06:29:57Z</dcterms:created>
  <dcterms:modified xsi:type="dcterms:W3CDTF">2021-10-11T06:29:57Z</dcterms:modified>
</cp:coreProperties>
</file>