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Español 2 S1L6 VC la ropa/las compras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underwear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clerk (masc)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sandals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jacket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gloves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cash register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beautiful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socks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tie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open-air market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pants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the sunglasses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the price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the wallet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the stockings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inexpensive, cheap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the tennis shoes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the purse, bag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the coat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the jeans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other,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the suit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sweater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elegant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shorts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expensive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bathing suit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belt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 cash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gift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raincoat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blouse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boots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new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skirt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long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the customer (fem)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the department store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the dress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short (length)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the clothes, clothing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Español 2 S1L6 VC la ropa/las compras</dc:title>
  <dcterms:created xsi:type="dcterms:W3CDTF">2021-10-11T06:31:10Z</dcterms:created>
  <dcterms:modified xsi:type="dcterms:W3CDTF">2021-10-11T06:31:10Z</dcterms:modified>
</cp:coreProperties>
</file>