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2: Unidad 4 Desafíos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Pour,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Frying 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Casserole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2: Unidad 4 Desafíos 2</dc:title>
  <dcterms:created xsi:type="dcterms:W3CDTF">2021-10-11T06:30:44Z</dcterms:created>
  <dcterms:modified xsi:type="dcterms:W3CDTF">2021-10-11T06:30:44Z</dcterms:modified>
</cp:coreProperties>
</file>