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2: Vocabulario Capítulo 1-1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opuesto de la llegada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vas a otro país, necesitas ______, es otra forma de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otra frase para "¿dónde esta...?"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llegar al aeropuerto, debes _____ y no dejar (leave) el coche en 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no conduces, tú vas aquí para ir 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 sientas aquí cuando vuelas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subir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donde vas para tomar el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donde vas para hacer un viaje por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vas al _____ para encontrar las maletas después del vuelo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opuesto de subir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persona en el avión que te trae bebidas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nadar en la piscina, llevas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pones la ropa aquí cuando viajas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necesitas dar _____ a la azafata para abordar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recibes _____ cuando viajas a otro país, es otra forma de identificación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documento de identificación para viajar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tomas un coche, taxi, avión, ni autobús...tomas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Delta, American, y United son estas (these)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formar una línea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 llegar al piso (floor) arriba, debes _____ la escalera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llegas tarde, llegas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cuando tienes que pasar más tiempo en el aeropuerto que piensas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cuando compras el boleto, necesitas confirmar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2: Vocabulario Capítulo 1-1  </dc:title>
  <dcterms:created xsi:type="dcterms:W3CDTF">2021-10-11T06:29:40Z</dcterms:created>
  <dcterms:modified xsi:type="dcterms:W3CDTF">2021-10-11T06:29:40Z</dcterms:modified>
</cp:coreProperties>
</file>