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Español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Sacar una mala nota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recreo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Preguntar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Contestar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Tomar apuntes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teología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Enseñar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literatura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lengua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 biología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 prueba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 coro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Las matemáticas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Sacra una buena nota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Usar la computadora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 ciencias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educacíon física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historia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geografía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álegabra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asamblea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español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hora de estudio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banda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química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asignatura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Llegar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respuesta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Necesitar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</dc:title>
  <dcterms:created xsi:type="dcterms:W3CDTF">2021-10-11T06:29:22Z</dcterms:created>
  <dcterms:modified xsi:type="dcterms:W3CDTF">2021-10-11T06:29:22Z</dcterms:modified>
</cp:coreProperties>
</file>