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Español 3 Honores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Cuando una persona llora mucho le da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Impartir ( enseñar ) clases.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Cuando le prometes a alguna que vas a ir a su boda.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Cuando tienes que ir al doctor vas a la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Cuando el proyecto es de dos necesitas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Todos los dias tengo diferentes emociones.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____ es lo contrario de amar.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Cuando llegas a un lugar con alguien pero te decides a ir sin ellos.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Con _____ y admiración.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Cuando sientes mucho amor para una persona.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 El iman sera de el metal se puede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 Cuando le pones atención a alguien y haces lo que te dicen.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Cuando un persona te gusta mucho te puedes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 Cuando hablas mucho con una persona que te gusta.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Cuando alguien tiene algo que tu quieres tener.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Cuando tratas de tener la atención de alguien.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Soy muy tímida para hablar en publico.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Alguien que es muy querido.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dos personas están enojadas.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Que pasa cuando ya estas durmiendo.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Lo que pone fin al matrimonio.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Cuando le puedes decir todo a una persona.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Si una persona te esta molestando ______ ____ de 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consideras mucho a un amigo.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 Cuando vas a una casa para _____ los niños de una pareja.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3 Honores</dc:title>
  <dcterms:created xsi:type="dcterms:W3CDTF">2021-10-11T06:29:56Z</dcterms:created>
  <dcterms:modified xsi:type="dcterms:W3CDTF">2021-10-11T06:29:56Z</dcterms:modified>
</cp:coreProperties>
</file>