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3: Unidad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behave bad/good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Day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jumprope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Stuffed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Share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3: Unidad 4A</dc:title>
  <dcterms:created xsi:type="dcterms:W3CDTF">2021-10-11T06:29:29Z</dcterms:created>
  <dcterms:modified xsi:type="dcterms:W3CDTF">2021-10-11T06:29:29Z</dcterms:modified>
</cp:coreProperties>
</file>