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Dondé echa una carta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papel dinero en efectivo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Cargar una la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cosa que manda por correro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 lejos la arruga de la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hacer tu pello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Dondé tú el dinero quebrarse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significa trim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lugar donde lava un la ropa sucia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sinónimo el sello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</dc:title>
  <dcterms:created xsi:type="dcterms:W3CDTF">2021-10-11T06:29:43Z</dcterms:created>
  <dcterms:modified xsi:type="dcterms:W3CDTF">2021-10-11T06:29:43Z</dcterms:modified>
</cp:coreProperties>
</file>