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Cual es la capital de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Cómo se dice "Teacher"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Cómo se dice "Three" (o'clock)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Cómo se dice "Paper"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 un hombre ___ (Tall)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Quién es el profesor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un coche___(New)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Cómo se dice "Car"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Cómo se dice "Chicken"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Cómo se dice "Spanish"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</dc:title>
  <dcterms:created xsi:type="dcterms:W3CDTF">2021-10-11T06:29:50Z</dcterms:created>
  <dcterms:modified xsi:type="dcterms:W3CDTF">2021-10-11T06:29:50Z</dcterms:modified>
</cp:coreProperties>
</file>