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4: 3-2 Voc.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Otra palabra para hablarse.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lo ......a hacer.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que le pides a alguien a quien maltrataste.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Otra palabra o frase para herir.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Decirle algo a alguien para herirlo(a).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que le pides a alguien cuando no sabes qué hacer.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olvidar que alguien te ofendió.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Otra frase para reconciliarse.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ofendes a alguien, es importante.....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lo hice a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Ser....es un valor o principio muy importante.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Créeme que fue sin.....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Sugiero que no hagas .... a los rumores.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4: 3-2 Voc.</dc:title>
  <dcterms:created xsi:type="dcterms:W3CDTF">2021-10-11T06:29:47Z</dcterms:created>
  <dcterms:modified xsi:type="dcterms:W3CDTF">2021-10-11T06:29:47Z</dcterms:modified>
</cp:coreProperties>
</file>