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4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 habido un __ en la ciencia a lo largo de los 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familia y yo __(traer) globos y pastel al cumpleaños de Maya.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María necesita __ un portada de revista en la clase de 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una grapadora no tiene grapas, debe  __las.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Usted está enfermo usted tiene una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Tienes que  __ esto del inglés al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Tú eres la razón por la que __(venir) a esta fiesta.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hombre que posee una empresa es un 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Esto es algo que debemos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Primero te lavas las manos, __ debes cocinar la cena.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 final de grado doce _ __ del colegio.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Anoche los padres de Mila __(poner) sus regalos debajo del árbol.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(decir)? No te escuché.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Isabel es un dama responsable. Ella es 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4 Crucigrama</dc:title>
  <dcterms:created xsi:type="dcterms:W3CDTF">2021-10-11T06:30:49Z</dcterms:created>
  <dcterms:modified xsi:type="dcterms:W3CDTF">2021-10-11T06:30:49Z</dcterms:modified>
</cp:coreProperties>
</file>