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4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__(Hacer) mi almuerzo anoche a las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Nadie __(entender) su explicación.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familia y yo __(traer) globos y pastel al cumpleaños de Maya.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Llamó para __ más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Ayer Mario se olvidó de __ su mochila 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Trabajé duro para __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Tuve que __ entre estudiar para mi examen de español y salir con mis amigos.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Tú eres la razón por la que __(venir) a está fiesta.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__(decir)? No te escuché.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manzana  __(caer) en la hierba.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Estudié para __ correctamente en el examen de ciencias.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Anoche los padres de Mila __(poner) sus regalos debajo del árbol.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__(Ayudar) a mi amigo a estudiar para el examen.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Tuve que __ mi uniforme antes del partido del lunes.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4 Crucigrama</dc:title>
  <dcterms:created xsi:type="dcterms:W3CDTF">2021-10-11T06:30:51Z</dcterms:created>
  <dcterms:modified xsi:type="dcterms:W3CDTF">2021-10-11T06:30:51Z</dcterms:modified>
</cp:coreProperties>
</file>