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activo    </w:t>
      </w:r>
      <w:r>
        <w:t xml:space="preserve">   alto    </w:t>
      </w:r>
      <w:r>
        <w:t xml:space="preserve">   bajo    </w:t>
      </w:r>
      <w:r>
        <w:t xml:space="preserve">   delgado    </w:t>
      </w:r>
      <w:r>
        <w:t xml:space="preserve">   gordo    </w:t>
      </w:r>
      <w:r>
        <w:t xml:space="preserve">   joven    </w:t>
      </w:r>
      <w:r>
        <w:t xml:space="preserve">   moreno    </w:t>
      </w:r>
      <w:r>
        <w:t xml:space="preserve">   rubia    </w:t>
      </w:r>
      <w:r>
        <w:t xml:space="preserve">   serio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Buscapalabras</dc:title>
  <dcterms:created xsi:type="dcterms:W3CDTF">2021-10-11T06:30:09Z</dcterms:created>
  <dcterms:modified xsi:type="dcterms:W3CDTF">2021-10-11T06:30:09Z</dcterms:modified>
</cp:coreProperties>
</file>