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Chapter Cuatro Vocabulary.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Little, not much.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Clock,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Dictionary.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supplies.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Shop, workshop.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come.</w:t>
            </w:r>
          </w:p>
        </w:tc>
      </w:tr>
    </w:tbl>
    <w:p>
      <w:pPr>
        <w:pStyle w:val="WordBankMedium"/>
      </w:pPr>
      <w:r>
        <w:t xml:space="preserve">   Ropa    </w:t>
      </w:r>
      <w:r>
        <w:t xml:space="preserve">   Taller    </w:t>
      </w:r>
      <w:r>
        <w:t xml:space="preserve">   Zapatos    </w:t>
      </w:r>
      <w:r>
        <w:t xml:space="preserve">   Regla    </w:t>
      </w:r>
      <w:r>
        <w:t xml:space="preserve">   Papel     </w:t>
      </w:r>
      <w:r>
        <w:t xml:space="preserve">   Carpeta    </w:t>
      </w:r>
      <w:r>
        <w:t xml:space="preserve">   Calculadora     </w:t>
      </w:r>
      <w:r>
        <w:t xml:space="preserve">   Aleman    </w:t>
      </w:r>
      <w:r>
        <w:t xml:space="preserve">   Almuerzo    </w:t>
      </w:r>
      <w:r>
        <w:t xml:space="preserve">   Computacion     </w:t>
      </w:r>
      <w:r>
        <w:t xml:space="preserve">   Poco    </w:t>
      </w:r>
      <w:r>
        <w:t xml:space="preserve">   Diccionario    </w:t>
      </w:r>
      <w:r>
        <w:t xml:space="preserve">   A lot of much.    </w:t>
      </w:r>
      <w:r>
        <w:t xml:space="preserve">   Computadora    </w:t>
      </w:r>
      <w:r>
        <w:t xml:space="preserve">   Frances    </w:t>
      </w:r>
      <w:r>
        <w:t xml:space="preserve">   Matematicas    </w:t>
      </w:r>
      <w:r>
        <w:t xml:space="preserve">   Reloj    </w:t>
      </w:r>
      <w:r>
        <w:t xml:space="preserve">   venir    </w:t>
      </w:r>
      <w:r>
        <w:t xml:space="preserve">   Utiles escolares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Chapter Cuatro Vocabulary. </dc:title>
  <dcterms:created xsi:type="dcterms:W3CDTF">2021-10-11T06:30:18Z</dcterms:created>
  <dcterms:modified xsi:type="dcterms:W3CDTF">2021-10-11T06:30:18Z</dcterms:modified>
</cp:coreProperties>
</file>