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estudiantes fueron en______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estudiante revisó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estoy en_______nueve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el frase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estudiante está en_________ de fútbol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estudiante preguntó un______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________en la clase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Correr es un buen_____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el_____ es simpatico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ingles leer la_____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maestro esperó en______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la_______es en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profesor les dijo a los estudiantes_____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clase de_______ tiene computadoras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___________es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estudiante se sentó en____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la geografia estudio______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Cantar en el____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inglés que escribir un______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2021-10-11T06:30:07Z</dcterms:created>
  <dcterms:modified xsi:type="dcterms:W3CDTF">2021-10-11T06:30:07Z</dcterms:modified>
</cp:coreProperties>
</file>