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play the guitar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minded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watch television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professor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silly, 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2021-10-11T06:29:31Z</dcterms:created>
  <dcterms:modified xsi:type="dcterms:W3CDTF">2021-10-11T06:29:31Z</dcterms:modified>
</cp:coreProperties>
</file>