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Español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Less...than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Crazy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lift weights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understand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Merendar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Sobre Hielo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estadio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Crossword</dc:title>
  <dcterms:created xsi:type="dcterms:W3CDTF">2021-10-11T06:29:38Z</dcterms:created>
  <dcterms:modified xsi:type="dcterms:W3CDTF">2021-10-11T06:29:38Z</dcterms:modified>
</cp:coreProperties>
</file>