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 Qué es un libro de palabras?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Lunes, Martes, Miércoles todos los días  en el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leo un _________ en la clase de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estudiamos el mundo en la clase de la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_______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El___________ jugan en el campo de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 escribimos en los ______________ en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es la _____________ a la pregunta?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los ________ están después de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______________________ jugan con botines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________ es una lengua muerta.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 necesitas una ______________ para la clase de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muchas ecuaciones en la clase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tocas un instrumento, tú  estás en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personas pueden hacer ______________ en 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necesitamos  un ___________ para escribir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el __________ en la clase de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Cuál es la ____________ que el profesor está preguntando?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tuvimos un _____________ en la clase en viernes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 tenemos escribir quince __________ para la clase de español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Crossword</dc:title>
  <dcterms:created xsi:type="dcterms:W3CDTF">2021-10-11T06:30:03Z</dcterms:created>
  <dcterms:modified xsi:type="dcterms:W3CDTF">2021-10-11T06:30:03Z</dcterms:modified>
</cp:coreProperties>
</file>