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amor de secundaria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hija de solo mi madre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madre de mi madre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madre está enojada porque yo no lave los platos. Mi madre es 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esposa de mi padre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chicos en la escuela primaria 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hijo de mi madre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abuelo es un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segundo esposa de mi padre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esposa de mi madre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Dos hermanos iguales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Tengo mucho dinero. Yo soy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 es muy simpática 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hijo de mi hermana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hijo de la hermana de mi madre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Crucigrama</dc:title>
  <dcterms:created xsi:type="dcterms:W3CDTF">2021-10-11T06:30:38Z</dcterms:created>
  <dcterms:modified xsi:type="dcterms:W3CDTF">2021-10-11T06:30:38Z</dcterms:modified>
</cp:coreProperties>
</file>