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Taxi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of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Boarding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Seatbelt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airline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exit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Taxi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On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Boarding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II</dc:title>
  <dcterms:created xsi:type="dcterms:W3CDTF">2021-10-11T06:30:31Z</dcterms:created>
  <dcterms:modified xsi:type="dcterms:W3CDTF">2021-10-11T06:30:31Z</dcterms:modified>
</cp:coreProperties>
</file>