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II: Crucigrama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Destin o Panama City son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New Years unas personas __ en medianoche.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las montañas unas personas...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Enero, febrero, marzo son los...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tú rompes un hueso tu necesitas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hermana de mi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Debes ____ las manos antes de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Sinónimo de frecuentemente...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camisa, los pantalones y los calcetines son la...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piscina unas personas...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 melocotón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frijoles y las arvejas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Primavera, verano, invierno y otoño son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cuándo hace mucho sol...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longosta y los camarones son..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Cuándo la ropa es más barato.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galletas, el helado, y el pastel son los...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perro y el gato son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Sinónimo de pequeña...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que tiene el pelo canoso.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II: Crucigrama (2)</dc:title>
  <dcterms:created xsi:type="dcterms:W3CDTF">2022-09-03T15:53:40Z</dcterms:created>
  <dcterms:modified xsi:type="dcterms:W3CDTF">2022-09-03T15:53:40Z</dcterms:modified>
</cp:coreProperties>
</file>