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Español I - Los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(formal)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are (location, feeling)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runs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(formal)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am (description)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I - Los Verbos</dc:title>
  <dcterms:created xsi:type="dcterms:W3CDTF">2021-10-11T06:30:04Z</dcterms:created>
  <dcterms:modified xsi:type="dcterms:W3CDTF">2021-10-11T06:30:04Z</dcterms:modified>
</cp:coreProperties>
</file>