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Palabra Búsqueda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 profesora    </w:t>
      </w:r>
      <w:r>
        <w:t xml:space="preserve">   el profesor    </w:t>
      </w:r>
      <w:r>
        <w:t xml:space="preserve">   el lapez    </w:t>
      </w:r>
      <w:r>
        <w:t xml:space="preserve">   el boligrafo    </w:t>
      </w:r>
      <w:r>
        <w:t xml:space="preserve">   el papel    </w:t>
      </w:r>
      <w:r>
        <w:t xml:space="preserve">   la silla    </w:t>
      </w:r>
      <w:r>
        <w:t xml:space="preserve">   la pizarra    </w:t>
      </w:r>
      <w:r>
        <w:t xml:space="preserve">   la regla    </w:t>
      </w:r>
      <w:r>
        <w:t xml:space="preserve">   el borrador    </w:t>
      </w:r>
      <w:r>
        <w:t xml:space="preserve">   la tiza    </w:t>
      </w:r>
      <w:r>
        <w:t xml:space="preserve">   el libro    </w:t>
      </w:r>
      <w:r>
        <w:t xml:space="preserve">   la estudiante    </w:t>
      </w:r>
      <w:r>
        <w:t xml:space="preserve">   el estudiante    </w:t>
      </w:r>
      <w:r>
        <w:t xml:space="preserve">   la sala de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Palabra Búsqueda</dc:title>
  <dcterms:created xsi:type="dcterms:W3CDTF">2021-10-11T06:30:14Z</dcterms:created>
  <dcterms:modified xsi:type="dcterms:W3CDTF">2021-10-11T06:30:14Z</dcterms:modified>
</cp:coreProperties>
</file>