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Español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Marcador    </w:t>
      </w:r>
      <w:r>
        <w:t xml:space="preserve">   Carpeta    </w:t>
      </w:r>
      <w:r>
        <w:t xml:space="preserve">   Lapiz    </w:t>
      </w:r>
      <w:r>
        <w:t xml:space="preserve">   Mathematicas    </w:t>
      </w:r>
      <w:r>
        <w:t xml:space="preserve">   Deportes    </w:t>
      </w:r>
      <w:r>
        <w:t xml:space="preserve">   Orquesta    </w:t>
      </w:r>
      <w:r>
        <w:t xml:space="preserve">   Ciencias    </w:t>
      </w:r>
      <w:r>
        <w:t xml:space="preserve">   Alegría    </w:t>
      </w:r>
      <w:r>
        <w:t xml:space="preserve">   Inglés    </w:t>
      </w:r>
      <w:r>
        <w:t xml:space="preserve">   Geometría    </w:t>
      </w:r>
      <w:r>
        <w:t xml:space="preserve">   Historia    </w:t>
      </w:r>
      <w:r>
        <w:t xml:space="preserve">   Español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Search</dc:title>
  <dcterms:created xsi:type="dcterms:W3CDTF">2021-10-11T06:31:03Z</dcterms:created>
  <dcterms:modified xsi:type="dcterms:W3CDTF">2021-10-11T06:31:03Z</dcterms:modified>
</cp:coreProperties>
</file>