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Español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 zapatos, no me gusta_____ porque es difícil a caminar.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 zapatos, mi ______ es 6.5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 gusta mi pantelones de chandal como deberia ser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 un propuestra, el hombre pasa el mujera un______.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 Target, el precio es muy______.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y las criaturas en general, pagamos con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Qué hora es? El funció de mi ______, es dos pormla tarde.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Mis padres normalmente pagan con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 el actividad de Black Tie, hombre llegan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 verano, me gusta llego las camisas de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me gusta llego ______, porques yo sentir como si es estrangulamiento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el Viernes Negro, es una _______ muy muy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mayor número de camisas es hecho de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mi cupleaños, yo recibo un ______ de American Eagle por $25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 calor favorita es el color de el bajo de cielo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Eminem llega ______, porque es "genial"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Niñas llevan estos en su orejas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 invierno, me gusta llego las camisas de______.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muy muy frío, así qué yo tirar la bronca mi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 Hollister, el precio es muy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Vocabulario</dc:title>
  <dcterms:created xsi:type="dcterms:W3CDTF">2021-10-11T06:30:13Z</dcterms:created>
  <dcterms:modified xsi:type="dcterms:W3CDTF">2021-10-11T06:30:13Z</dcterms:modified>
</cp:coreProperties>
</file>