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a temporal.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seguro. Cuando una persona no gusta si mismos.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amar.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llueve con relámpago y trueno.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 amable con otras personas.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joven y inmaduro.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estado civil de una pareja, y después de compromiso.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otro persona tiene objeto que tu quieres.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Acciones antes que salgas con otro persona.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estado emocional que estas muy muy ansioso.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Acción mientras tu duermes.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Vocabulario 1</dc:title>
  <dcterms:created xsi:type="dcterms:W3CDTF">2021-10-11T06:31:19Z</dcterms:created>
  <dcterms:modified xsi:type="dcterms:W3CDTF">2021-10-11T06:31:19Z</dcterms:modified>
</cp:coreProperties>
</file>